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1B1287" w:rsidRDefault="001B1287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B1F80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F1041">
        <w:rPr>
          <w:rFonts w:ascii="Times New Roman" w:eastAsia="Times New Roman" w:hAnsi="Times New Roman"/>
          <w:sz w:val="24"/>
          <w:szCs w:val="24"/>
          <w:lang w:eastAsia="ru-RU"/>
        </w:rPr>
        <w:t>Відділ культури, молоді та спорту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Новоодеської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Центральна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F1041">
        <w:rPr>
          <w:rFonts w:ascii="Times New Roman" w:eastAsia="Times New Roman" w:hAnsi="Times New Roman"/>
          <w:sz w:val="24"/>
          <w:szCs w:val="24"/>
          <w:lang w:val="ru-RU" w:eastAsia="ru-RU"/>
        </w:rPr>
        <w:t>202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Нова Одеса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Миколаївська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обл.,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6602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2F1041">
        <w:rPr>
          <w:rFonts w:ascii="Times New Roman" w:eastAsia="Times New Roman" w:hAnsi="Times New Roman"/>
          <w:sz w:val="24"/>
          <w:szCs w:val="24"/>
          <w:lang w:eastAsia="ru-RU"/>
        </w:rPr>
        <w:t>44042579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ю</w:t>
      </w:r>
      <w:r w:rsidR="00BA5036" w:rsidRPr="007610CC">
        <w:rPr>
          <w:rFonts w:ascii="Times New Roman" w:hAnsi="Times New Roman" w:cs="Times New Roman"/>
          <w:color w:val="333333"/>
          <w:sz w:val="24"/>
          <w:szCs w:val="24"/>
        </w:rPr>
        <w:t>ридична особа, яка забезпечує потреби держави або територіальної громади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.</w:t>
      </w:r>
    </w:p>
    <w:p w:rsidR="009F610E" w:rsidRPr="001B1287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1B1287" w:rsidRPr="001B12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B1287" w:rsidRPr="001B128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ar-SA"/>
        </w:rPr>
        <w:t xml:space="preserve">Електрична енергія, код </w:t>
      </w:r>
      <w:r w:rsidR="001B1287" w:rsidRPr="001B1287">
        <w:rPr>
          <w:rFonts w:ascii="Times New Roman" w:hAnsi="Times New Roman" w:cs="Times New Roman"/>
          <w:sz w:val="24"/>
          <w:szCs w:val="24"/>
        </w:rPr>
        <w:t>ДК 021:2015:09310000-5 - Електрична енергія</w:t>
      </w:r>
    </w:p>
    <w:p w:rsidR="001238E5" w:rsidRPr="008C1A8A" w:rsidRDefault="007610CC" w:rsidP="008C1A8A">
      <w:pPr>
        <w:pStyle w:val="msolistparagraph0"/>
        <w:spacing w:before="0" w:beforeAutospacing="0" w:after="120" w:afterAutospacing="0" w:line="240" w:lineRule="atLeast"/>
        <w:jc w:val="both"/>
        <w:rPr>
          <w:b/>
          <w:lang w:val="uk-UA"/>
        </w:rPr>
      </w:pPr>
      <w:r w:rsidRPr="008C1A8A">
        <w:rPr>
          <w:b/>
          <w:color w:val="333333"/>
          <w:lang w:val="uk-UA"/>
        </w:rPr>
        <w:t>3. Вид та ідентифікатор процедури закупівлі:</w:t>
      </w:r>
      <w:r w:rsidR="005A0979" w:rsidRPr="008C1A8A">
        <w:rPr>
          <w:color w:val="333333"/>
          <w:lang w:val="uk-UA"/>
        </w:rPr>
        <w:t xml:space="preserve"> відкриті торги </w:t>
      </w:r>
      <w:r w:rsidR="00D3041E" w:rsidRPr="00D3041E">
        <w:rPr>
          <w:color w:val="333333"/>
        </w:rPr>
        <w:t>UA</w:t>
      </w:r>
      <w:r w:rsidR="00D3041E" w:rsidRPr="008C1A8A">
        <w:rPr>
          <w:color w:val="333333"/>
          <w:lang w:val="uk-UA"/>
        </w:rPr>
        <w:t>-2023-05-31-010247-</w:t>
      </w:r>
      <w:r w:rsidR="00D3041E" w:rsidRPr="00D3041E">
        <w:rPr>
          <w:color w:val="333333"/>
        </w:rPr>
        <w:t>a</w:t>
      </w:r>
      <w:r w:rsidR="008C1A8A" w:rsidRPr="008C1A8A">
        <w:rPr>
          <w:color w:val="333333"/>
          <w:lang w:val="uk-UA"/>
        </w:rPr>
        <w:t>.</w:t>
      </w:r>
    </w:p>
    <w:p w:rsidR="004C5B94" w:rsidRDefault="004C5B94" w:rsidP="004C5B94">
      <w:pPr>
        <w:pStyle w:val="msolistparagraph0"/>
        <w:spacing w:before="0" w:beforeAutospacing="0" w:after="120" w:afterAutospacing="0" w:line="240" w:lineRule="atLeast"/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D46956">
        <w:rPr>
          <w:b/>
          <w:lang w:val="uk-UA"/>
        </w:rPr>
        <w:t>Відносини, що виникають між учасниками ринку під час здійснення купівлі - продажу електричної енергії</w:t>
      </w:r>
      <w:r>
        <w:rPr>
          <w:b/>
          <w:lang w:val="uk-UA"/>
        </w:rPr>
        <w:t xml:space="preserve"> та/</w:t>
      </w:r>
      <w:r w:rsidRPr="00D46956">
        <w:rPr>
          <w:b/>
          <w:lang w:val="uk-UA"/>
        </w:rPr>
        <w:t xml:space="preserve">або допоміжних послуг, передачі та розподілу, постачання електричної енергії споживачем  виконуються з урахуванням положень наступних законодавчих актів: </w:t>
      </w:r>
    </w:p>
    <w:p w:rsidR="004C5B94" w:rsidRPr="00D339BD" w:rsidRDefault="004C5B94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D339BD">
        <w:rPr>
          <w:lang w:val="uk-UA"/>
        </w:rPr>
        <w:t>Закон України "Про ринок електричної енергії";</w:t>
      </w:r>
    </w:p>
    <w:p w:rsidR="004C5B94" w:rsidRDefault="004C5B94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lang w:val="uk-UA"/>
        </w:rPr>
        <w:t>- "</w:t>
      </w:r>
      <w:r w:rsidRPr="00D339BD">
        <w:rPr>
          <w:lang w:val="uk-UA"/>
        </w:rPr>
        <w:t>Правила роздрібного ринку електричної енергії", затверджених постановою Національної комісії регулювання електроенергетики та комунальних послуг України від 14.03.2018 року № 312;</w:t>
      </w:r>
    </w:p>
    <w:p w:rsidR="001B1287" w:rsidRDefault="001B1287" w:rsidP="001B1287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>- інші нормативно правові акти, прийняті на виконання Закону України</w:t>
      </w:r>
      <w:r>
        <w:rPr>
          <w:lang w:val="uk-UA"/>
        </w:rPr>
        <w:t xml:space="preserve"> </w:t>
      </w:r>
      <w:r w:rsidRPr="00D339BD">
        <w:rPr>
          <w:lang w:val="uk-UA"/>
        </w:rPr>
        <w:t xml:space="preserve">"Про ринок електричної енергії".  </w:t>
      </w:r>
    </w:p>
    <w:p w:rsidR="001B1287" w:rsidRPr="00D339BD" w:rsidRDefault="001B1287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</w:p>
    <w:p w:rsidR="004C5B94" w:rsidRDefault="00934D86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b/>
          <w:lang w:val="uk-UA"/>
        </w:rPr>
        <w:t>5</w:t>
      </w:r>
      <w:r w:rsidR="007610CC" w:rsidRPr="004C5B94">
        <w:rPr>
          <w:b/>
          <w:lang w:val="uk-UA"/>
        </w:rPr>
        <w:t xml:space="preserve">. </w:t>
      </w:r>
      <w:r w:rsidR="00595B53" w:rsidRPr="001B1287">
        <w:rPr>
          <w:b/>
          <w:lang w:val="uk-UA"/>
        </w:rPr>
        <w:t>Обґрунтування технічних та якісних характеристик предмета закупівлі:</w:t>
      </w:r>
      <w:r w:rsidR="00F030C1" w:rsidRPr="001B1287">
        <w:rPr>
          <w:b/>
          <w:lang w:val="uk-UA"/>
        </w:rPr>
        <w:t xml:space="preserve"> </w:t>
      </w:r>
      <w:r w:rsidR="009F610E" w:rsidRPr="001B1287">
        <w:rPr>
          <w:lang w:val="uk-UA"/>
        </w:rPr>
        <w:t>технічні та якісні характеристики предмета закупівлі визначені відповідно до потреб замовника</w:t>
      </w:r>
      <w:r w:rsidR="004C5B94" w:rsidRPr="004C5B94">
        <w:rPr>
          <w:lang w:val="uk-UA"/>
        </w:rPr>
        <w:t xml:space="preserve"> </w:t>
      </w:r>
      <w:r w:rsidR="0063482B" w:rsidRPr="001B1287">
        <w:rPr>
          <w:lang w:val="uk-UA"/>
        </w:rPr>
        <w:t>та відповідають базовим тех</w:t>
      </w:r>
      <w:r w:rsidR="00F76DEB" w:rsidRPr="001B1287">
        <w:rPr>
          <w:lang w:val="uk-UA"/>
        </w:rPr>
        <w:t>нічним вимогам до таких товарів</w:t>
      </w:r>
      <w:r w:rsidR="00083B42" w:rsidRPr="001B1287">
        <w:rPr>
          <w:lang w:val="uk-UA"/>
        </w:rPr>
        <w:t>.</w:t>
      </w:r>
      <w:r w:rsidR="004C5B94" w:rsidRPr="001B1287">
        <w:rPr>
          <w:lang w:val="uk-UA"/>
        </w:rPr>
        <w:t xml:space="preserve"> </w:t>
      </w:r>
      <w:r w:rsidR="004C5B94" w:rsidRPr="008D16A6">
        <w:rPr>
          <w:lang w:val="uk-UA"/>
        </w:rPr>
        <w:t xml:space="preserve">Відповідно до положень пункту 11.4.6 глави 11.4 розділу ХІ Кодексу систем розподілу, затвердженого постановою НКРЕКП від 14.03.2018 № 310, параметри якості електроенергії в точках приєднання споживачів в нормальних умовах експлуатації мають відповідати параметрам, </w:t>
      </w:r>
      <w:r w:rsidR="004C5B94">
        <w:rPr>
          <w:lang w:val="uk-UA"/>
        </w:rPr>
        <w:t xml:space="preserve">визначеним у ДСТУ EN  50160:2014 "Характеристики напруги електропостачання в електричних мережах загальної </w:t>
      </w:r>
      <w:proofErr w:type="spellStart"/>
      <w:r w:rsidR="004C5B94">
        <w:rPr>
          <w:lang w:val="uk-UA"/>
        </w:rPr>
        <w:t>призначеності</w:t>
      </w:r>
      <w:proofErr w:type="spellEnd"/>
      <w:r w:rsidR="004C5B94">
        <w:rPr>
          <w:lang w:val="uk-UA"/>
        </w:rPr>
        <w:t>".</w:t>
      </w:r>
    </w:p>
    <w:p w:rsidR="00F030C1" w:rsidRPr="00AA361A" w:rsidRDefault="00F030C1" w:rsidP="00F030C1">
      <w:pPr>
        <w:pStyle w:val="a6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  <w:r w:rsidRPr="00AA361A">
        <w:rPr>
          <w:color w:val="333333"/>
          <w:lang w:val="uk-UA"/>
        </w:rPr>
        <w:t>Обсяг, необхідний для забезпечення діяльності та власних потреб об’єктів замовника</w:t>
      </w:r>
      <w:r w:rsidR="005F7BE4">
        <w:rPr>
          <w:color w:val="333333"/>
          <w:lang w:val="uk-UA"/>
        </w:rPr>
        <w:t xml:space="preserve"> (</w:t>
      </w:r>
      <w:r w:rsidR="00127933">
        <w:rPr>
          <w:color w:val="333333"/>
          <w:lang w:val="uk-UA"/>
        </w:rPr>
        <w:t>21</w:t>
      </w:r>
      <w:r w:rsidR="008A12E0" w:rsidRPr="00AA361A">
        <w:rPr>
          <w:color w:val="333333"/>
          <w:lang w:val="uk-UA"/>
        </w:rPr>
        <w:t xml:space="preserve"> об'</w:t>
      </w:r>
      <w:r w:rsidR="008A12E0">
        <w:rPr>
          <w:color w:val="333333"/>
          <w:lang w:val="uk-UA"/>
        </w:rPr>
        <w:t>є</w:t>
      </w:r>
      <w:r w:rsidR="00127933">
        <w:rPr>
          <w:color w:val="333333"/>
          <w:lang w:val="uk-UA"/>
        </w:rPr>
        <w:t>кт</w:t>
      </w:r>
      <w:r w:rsidR="008A12E0">
        <w:rPr>
          <w:color w:val="333333"/>
          <w:lang w:val="uk-UA"/>
        </w:rPr>
        <w:t>)</w:t>
      </w:r>
      <w:r w:rsidR="00AA361A" w:rsidRPr="00AA361A">
        <w:rPr>
          <w:color w:val="333333"/>
          <w:lang w:val="uk-UA"/>
        </w:rPr>
        <w:t xml:space="preserve">, </w:t>
      </w:r>
      <w:r w:rsidRPr="00AA361A">
        <w:rPr>
          <w:color w:val="333333"/>
          <w:lang w:val="uk-UA"/>
        </w:rPr>
        <w:t>враховуючи обсяги споживання п</w:t>
      </w:r>
      <w:r w:rsidR="00CF220C">
        <w:rPr>
          <w:color w:val="333333"/>
          <w:lang w:val="uk-UA"/>
        </w:rPr>
        <w:t>опередніх календарних років</w:t>
      </w:r>
      <w:r w:rsidR="00AA361A">
        <w:rPr>
          <w:color w:val="333333"/>
          <w:lang w:val="uk-UA"/>
        </w:rPr>
        <w:t xml:space="preserve"> та</w:t>
      </w:r>
      <w:r w:rsidRPr="00AA361A">
        <w:rPr>
          <w:color w:val="333333"/>
          <w:lang w:val="uk-UA"/>
        </w:rPr>
        <w:t xml:space="preserve"> </w:t>
      </w:r>
      <w:r w:rsidR="00AA361A">
        <w:rPr>
          <w:color w:val="333333"/>
          <w:lang w:val="uk-UA"/>
        </w:rPr>
        <w:t xml:space="preserve">з </w:t>
      </w:r>
      <w:r w:rsidRPr="00AA361A">
        <w:rPr>
          <w:color w:val="333333"/>
          <w:lang w:val="uk-UA"/>
        </w:rPr>
        <w:t>урахуванням</w:t>
      </w:r>
      <w:r w:rsidR="00AA361A" w:rsidRPr="00AA361A">
        <w:rPr>
          <w:color w:val="333333"/>
          <w:lang w:val="uk-UA"/>
        </w:rPr>
        <w:t xml:space="preserve"> потреб замовника </w:t>
      </w:r>
      <w:r w:rsidR="00572FE5">
        <w:rPr>
          <w:color w:val="333333"/>
          <w:lang w:val="uk-UA"/>
        </w:rPr>
        <w:t>становить 270</w:t>
      </w:r>
      <w:r w:rsidR="00C80E02">
        <w:rPr>
          <w:color w:val="333333"/>
          <w:lang w:val="uk-UA"/>
        </w:rPr>
        <w:t>00 кВт/год з 19</w:t>
      </w:r>
      <w:r w:rsidR="00FD2252">
        <w:rPr>
          <w:color w:val="333333"/>
          <w:lang w:val="uk-UA"/>
        </w:rPr>
        <w:t>.0</w:t>
      </w:r>
      <w:r w:rsidR="00C80E02">
        <w:rPr>
          <w:color w:val="333333"/>
          <w:lang w:val="uk-UA"/>
        </w:rPr>
        <w:t>6</w:t>
      </w:r>
      <w:r w:rsidR="00FD2252">
        <w:rPr>
          <w:color w:val="333333"/>
          <w:lang w:val="uk-UA"/>
        </w:rPr>
        <w:t>.2023р.</w:t>
      </w:r>
      <w:r w:rsidR="00572FE5">
        <w:rPr>
          <w:color w:val="333333"/>
          <w:lang w:val="uk-UA"/>
        </w:rPr>
        <w:t xml:space="preserve"> по 31.12</w:t>
      </w:r>
      <w:r w:rsidR="00FD2252">
        <w:rPr>
          <w:color w:val="333333"/>
          <w:lang w:val="uk-UA"/>
        </w:rPr>
        <w:t>.2023</w:t>
      </w:r>
      <w:r w:rsidRPr="00AA361A">
        <w:rPr>
          <w:color w:val="333333"/>
          <w:lang w:val="uk-UA"/>
        </w:rPr>
        <w:t>р.</w:t>
      </w:r>
    </w:p>
    <w:p w:rsidR="00B12373" w:rsidRPr="00AA361A" w:rsidRDefault="00B12373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610CC"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7610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>розрахунку (планування)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A2D9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межах</w:t>
      </w:r>
      <w:r w:rsidR="00CF220C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очікуваної вартості предмета закупівлі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9A5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128</w:t>
      </w:r>
      <w:r w:rsidR="00DF4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5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250</w:t>
      </w:r>
      <w:r w:rsidR="00BA5036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,00</w:t>
      </w:r>
      <w:r w:rsidR="006735C9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</w:t>
      </w:r>
      <w:r w:rsidR="00055E98">
        <w:rPr>
          <w:rFonts w:ascii="Times New Roman" w:eastAsia="Times New Roman" w:hAnsi="Times New Roman"/>
          <w:sz w:val="24"/>
          <w:szCs w:val="24"/>
          <w:lang w:eastAsia="ru-RU"/>
        </w:rPr>
        <w:t>еріод з 19 червня 2023</w:t>
      </w:r>
      <w:r w:rsidR="00572FE5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по 31 грудн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72F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(включно)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30C1" w:rsidRPr="00413881" w:rsidRDefault="00F030C1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761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D4E4A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9A51A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128</w:t>
      </w:r>
      <w:r w:rsidR="00DF4C7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9A51A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25</w:t>
      </w:r>
      <w:r w:rsidR="001B128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0</w:t>
      </w:r>
      <w:r w:rsidR="00BA5036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,00</w:t>
      </w:r>
      <w:r w:rsidR="006735C9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7" w:rsidRPr="00204038" w:rsidRDefault="005F5E47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934D86" w:rsidP="003A16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610CC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6060F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F5E47" w:rsidRDefault="005F5E47" w:rsidP="003A16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E808B6" w:rsidRPr="00E808B6" w:rsidRDefault="00E808B6" w:rsidP="00BD780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Терм</w:t>
      </w:r>
      <w:proofErr w:type="spellStart"/>
      <w:r w:rsidR="009D3473">
        <w:rPr>
          <w:rFonts w:ascii="Times New Roman" w:eastAsia="Times New Roman" w:hAnsi="Times New Roman"/>
          <w:sz w:val="24"/>
          <w:szCs w:val="24"/>
          <w:lang w:eastAsia="ru-RU"/>
        </w:rPr>
        <w:t>ін</w:t>
      </w:r>
      <w:proofErr w:type="spellEnd"/>
      <w:r w:rsidR="009D347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постачання – з </w:t>
      </w:r>
      <w:r w:rsidR="001B128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347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1B1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D3473">
        <w:rPr>
          <w:rFonts w:ascii="Times New Roman" w:eastAsia="Times New Roman" w:hAnsi="Times New Roman"/>
          <w:sz w:val="24"/>
          <w:szCs w:val="24"/>
          <w:lang w:val="ru-RU" w:eastAsia="ru-RU"/>
        </w:rPr>
        <w:t>черв</w:t>
      </w:r>
      <w:bookmarkStart w:id="0" w:name="_GoBack"/>
      <w:bookmarkEnd w:id="0"/>
      <w:r w:rsidR="001B1287">
        <w:rPr>
          <w:rFonts w:ascii="Times New Roman" w:eastAsia="Times New Roman" w:hAnsi="Times New Roman"/>
          <w:sz w:val="24"/>
          <w:szCs w:val="24"/>
          <w:lang w:val="ru-RU" w:eastAsia="ru-RU"/>
        </w:rPr>
        <w:t>ня</w:t>
      </w:r>
      <w:proofErr w:type="spellEnd"/>
      <w:r w:rsidR="00F54E85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="00572FE5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по 31 грудня</w:t>
      </w:r>
      <w:r w:rsidR="00F54E85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(включно).</w:t>
      </w:r>
    </w:p>
    <w:p w:rsidR="008C655C" w:rsidRPr="008C655C" w:rsidRDefault="004C5B94" w:rsidP="00BD780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C5B94">
        <w:rPr>
          <w:rFonts w:ascii="Times New Roman" w:hAnsi="Times New Roman" w:cs="Times New Roman"/>
          <w:color w:val="333333"/>
          <w:sz w:val="24"/>
          <w:szCs w:val="24"/>
        </w:rPr>
        <w:t>Визначення очікуваної вартості предмета закупівлі обумовлено аналізом споживання (річного та місячного) електричної енергії за календарний рік (бюджетний період)</w:t>
      </w:r>
      <w:r w:rsidR="00F750C7">
        <w:rPr>
          <w:rFonts w:ascii="Times New Roman" w:hAnsi="Times New Roman" w:cs="Times New Roman"/>
          <w:color w:val="333333"/>
          <w:sz w:val="24"/>
          <w:szCs w:val="24"/>
        </w:rPr>
        <w:t xml:space="preserve"> з </w:t>
      </w:r>
      <w:r w:rsidR="00F750C7">
        <w:rPr>
          <w:rFonts w:ascii="Times New Roman" w:hAnsi="Times New Roman" w:cs="Times New Roman"/>
          <w:color w:val="333333"/>
          <w:sz w:val="24"/>
          <w:szCs w:val="24"/>
        </w:rPr>
        <w:lastRenderedPageBreak/>
        <w:t>урахуванням потреб замовника (у т.ч. в умовах воєнного стану</w:t>
      </w:r>
      <w:r w:rsidR="0051201F">
        <w:rPr>
          <w:rFonts w:ascii="Times New Roman" w:hAnsi="Times New Roman" w:cs="Times New Roman"/>
          <w:color w:val="333333"/>
          <w:sz w:val="24"/>
          <w:szCs w:val="24"/>
        </w:rPr>
        <w:t xml:space="preserve">). </w:t>
      </w:r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 Замовником здійснено розрахунок очікуваної вартості товарів/послуг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</w:t>
      </w:r>
      <w:r w:rsidR="008C655C" w:rsidRPr="008C655C">
        <w:rPr>
          <w:rFonts w:ascii="Times New Roman" w:hAnsi="Times New Roman" w:cs="Times New Roman"/>
          <w:color w:val="333333"/>
          <w:sz w:val="24"/>
          <w:szCs w:val="24"/>
        </w:rPr>
        <w:t>18.02.2020 №275.</w:t>
      </w:r>
    </w:p>
    <w:p w:rsidR="00172338" w:rsidRPr="00172338" w:rsidRDefault="004C5B94" w:rsidP="00F54E85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5B94">
        <w:rPr>
          <w:rFonts w:ascii="Times New Roman" w:hAnsi="Times New Roman" w:cs="Times New Roman"/>
          <w:color w:val="333333"/>
          <w:sz w:val="24"/>
          <w:szCs w:val="24"/>
        </w:rPr>
        <w:t>При цьому розрахунок очікуваної вартості проводився з урахування</w:t>
      </w:r>
      <w:r w:rsidR="00EA7995">
        <w:rPr>
          <w:rFonts w:ascii="Times New Roman" w:hAnsi="Times New Roman" w:cs="Times New Roman"/>
          <w:color w:val="333333"/>
          <w:sz w:val="24"/>
          <w:szCs w:val="24"/>
        </w:rPr>
        <w:t xml:space="preserve">м даних Державного підприємства </w:t>
      </w:r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«Оператор ринку» (https://www.oree.com.ua), аналізу цін </w:t>
      </w:r>
      <w:proofErr w:type="spellStart"/>
      <w:r w:rsidRPr="004C5B94">
        <w:rPr>
          <w:rFonts w:ascii="Times New Roman" w:hAnsi="Times New Roman" w:cs="Times New Roman"/>
          <w:color w:val="333333"/>
          <w:sz w:val="24"/>
          <w:szCs w:val="24"/>
        </w:rPr>
        <w:t>електропостачальників</w:t>
      </w:r>
      <w:proofErr w:type="spellEnd"/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 на електричну енергію на дату формування очікуваної вартості предмета закупівлі. До ціни електричної енергії включена вартість електричної енергії, </w:t>
      </w:r>
      <w:proofErr w:type="spellStart"/>
      <w:r w:rsidRPr="004C5B94">
        <w:rPr>
          <w:rFonts w:ascii="Times New Roman" w:hAnsi="Times New Roman" w:cs="Times New Roman"/>
          <w:color w:val="333333"/>
          <w:sz w:val="24"/>
          <w:szCs w:val="24"/>
        </w:rPr>
        <w:t>закупованої</w:t>
      </w:r>
      <w:proofErr w:type="spellEnd"/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4C5B94">
        <w:rPr>
          <w:rFonts w:ascii="Times New Roman" w:hAnsi="Times New Roman" w:cs="Times New Roman"/>
          <w:color w:val="333333"/>
          <w:sz w:val="24"/>
          <w:szCs w:val="24"/>
        </w:rPr>
        <w:t>електропостачальником</w:t>
      </w:r>
      <w:proofErr w:type="spellEnd"/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 на оптовому ринку електричної енергії, послуги з переда</w:t>
      </w:r>
      <w:r w:rsidR="00194075">
        <w:rPr>
          <w:rFonts w:ascii="Times New Roman" w:hAnsi="Times New Roman" w:cs="Times New Roman"/>
          <w:color w:val="333333"/>
          <w:sz w:val="24"/>
          <w:szCs w:val="24"/>
        </w:rPr>
        <w:t xml:space="preserve">чі електричної енергії, </w:t>
      </w:r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націнка </w:t>
      </w:r>
      <w:proofErr w:type="spellStart"/>
      <w:r w:rsidRPr="004C5B94">
        <w:rPr>
          <w:rFonts w:ascii="Times New Roman" w:hAnsi="Times New Roman" w:cs="Times New Roman"/>
          <w:color w:val="333333"/>
          <w:sz w:val="24"/>
          <w:szCs w:val="24"/>
        </w:rPr>
        <w:t>електропостачальника</w:t>
      </w:r>
      <w:proofErr w:type="spellEnd"/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 та всі визначені законо</w:t>
      </w:r>
      <w:r w:rsidR="00BD7802">
        <w:rPr>
          <w:rFonts w:ascii="Times New Roman" w:hAnsi="Times New Roman" w:cs="Times New Roman"/>
          <w:color w:val="333333"/>
          <w:sz w:val="24"/>
          <w:szCs w:val="24"/>
        </w:rPr>
        <w:t>давст</w:t>
      </w:r>
      <w:r w:rsidR="008C655C" w:rsidRPr="008C655C">
        <w:rPr>
          <w:rFonts w:ascii="Times New Roman" w:hAnsi="Times New Roman" w:cs="Times New Roman"/>
          <w:color w:val="333333"/>
          <w:sz w:val="24"/>
          <w:szCs w:val="24"/>
        </w:rPr>
        <w:t xml:space="preserve">вом </w:t>
      </w:r>
      <w:r w:rsidR="008C655C" w:rsidRPr="00F54E85">
        <w:rPr>
          <w:rFonts w:ascii="Times New Roman" w:hAnsi="Times New Roman" w:cs="Times New Roman"/>
          <w:color w:val="333333"/>
          <w:sz w:val="24"/>
          <w:szCs w:val="24"/>
        </w:rPr>
        <w:t>податки та збори</w:t>
      </w:r>
      <w:r w:rsidR="008C655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A79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172338" w:rsidRPr="00490010" w:rsidRDefault="00172338" w:rsidP="00D61D20">
      <w:pPr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72338" w:rsidRPr="00490010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1F80"/>
    <w:rsid w:val="000210D2"/>
    <w:rsid w:val="000278F9"/>
    <w:rsid w:val="00035765"/>
    <w:rsid w:val="00041291"/>
    <w:rsid w:val="00055E98"/>
    <w:rsid w:val="00083B42"/>
    <w:rsid w:val="00090A09"/>
    <w:rsid w:val="000B1F80"/>
    <w:rsid w:val="000C02EE"/>
    <w:rsid w:val="000C3A58"/>
    <w:rsid w:val="000C58C4"/>
    <w:rsid w:val="000D0281"/>
    <w:rsid w:val="000D292C"/>
    <w:rsid w:val="000D4E09"/>
    <w:rsid w:val="00115DB9"/>
    <w:rsid w:val="001238E5"/>
    <w:rsid w:val="00127933"/>
    <w:rsid w:val="00136BE9"/>
    <w:rsid w:val="0015274D"/>
    <w:rsid w:val="0016160F"/>
    <w:rsid w:val="00172338"/>
    <w:rsid w:val="00194075"/>
    <w:rsid w:val="00194778"/>
    <w:rsid w:val="001B1287"/>
    <w:rsid w:val="001F3234"/>
    <w:rsid w:val="001F3A51"/>
    <w:rsid w:val="00204038"/>
    <w:rsid w:val="00214C14"/>
    <w:rsid w:val="00246C8B"/>
    <w:rsid w:val="002618F1"/>
    <w:rsid w:val="002F1041"/>
    <w:rsid w:val="002F7D8B"/>
    <w:rsid w:val="00305111"/>
    <w:rsid w:val="00347FC7"/>
    <w:rsid w:val="00370C4C"/>
    <w:rsid w:val="0038019F"/>
    <w:rsid w:val="003920C0"/>
    <w:rsid w:val="003A16A1"/>
    <w:rsid w:val="003A397B"/>
    <w:rsid w:val="003A5189"/>
    <w:rsid w:val="003E26FC"/>
    <w:rsid w:val="00413782"/>
    <w:rsid w:val="00413881"/>
    <w:rsid w:val="00455766"/>
    <w:rsid w:val="00490010"/>
    <w:rsid w:val="004C5B94"/>
    <w:rsid w:val="004D2A7F"/>
    <w:rsid w:val="004D4894"/>
    <w:rsid w:val="004E4C05"/>
    <w:rsid w:val="0051201F"/>
    <w:rsid w:val="005621FD"/>
    <w:rsid w:val="00572FE5"/>
    <w:rsid w:val="00575E3F"/>
    <w:rsid w:val="00595B53"/>
    <w:rsid w:val="005A0979"/>
    <w:rsid w:val="005F5E47"/>
    <w:rsid w:val="005F7BE4"/>
    <w:rsid w:val="006065A6"/>
    <w:rsid w:val="006124A8"/>
    <w:rsid w:val="0063482B"/>
    <w:rsid w:val="00640AE4"/>
    <w:rsid w:val="006735C9"/>
    <w:rsid w:val="00691B46"/>
    <w:rsid w:val="006A1BE5"/>
    <w:rsid w:val="006D543D"/>
    <w:rsid w:val="006D6144"/>
    <w:rsid w:val="006E0B50"/>
    <w:rsid w:val="0070478B"/>
    <w:rsid w:val="0071711D"/>
    <w:rsid w:val="007610CC"/>
    <w:rsid w:val="00772C36"/>
    <w:rsid w:val="007A07FF"/>
    <w:rsid w:val="007B14B4"/>
    <w:rsid w:val="008416A1"/>
    <w:rsid w:val="008920DD"/>
    <w:rsid w:val="008A0FFA"/>
    <w:rsid w:val="008A12E0"/>
    <w:rsid w:val="008B26F8"/>
    <w:rsid w:val="008C1A8A"/>
    <w:rsid w:val="008C655C"/>
    <w:rsid w:val="008D0B93"/>
    <w:rsid w:val="009114F0"/>
    <w:rsid w:val="00917BAA"/>
    <w:rsid w:val="00934D86"/>
    <w:rsid w:val="00965803"/>
    <w:rsid w:val="00967420"/>
    <w:rsid w:val="00992A3C"/>
    <w:rsid w:val="009A51A7"/>
    <w:rsid w:val="009C2A02"/>
    <w:rsid w:val="009D3473"/>
    <w:rsid w:val="009D5FA6"/>
    <w:rsid w:val="009E2BDF"/>
    <w:rsid w:val="009E6C58"/>
    <w:rsid w:val="009F610E"/>
    <w:rsid w:val="00A21AD8"/>
    <w:rsid w:val="00A30D09"/>
    <w:rsid w:val="00A83726"/>
    <w:rsid w:val="00AA2D99"/>
    <w:rsid w:val="00AA361A"/>
    <w:rsid w:val="00AD6403"/>
    <w:rsid w:val="00B12373"/>
    <w:rsid w:val="00B44B35"/>
    <w:rsid w:val="00B6060F"/>
    <w:rsid w:val="00B8246B"/>
    <w:rsid w:val="00B83DB6"/>
    <w:rsid w:val="00BA5036"/>
    <w:rsid w:val="00BD7802"/>
    <w:rsid w:val="00BE204B"/>
    <w:rsid w:val="00BE45E8"/>
    <w:rsid w:val="00BE588D"/>
    <w:rsid w:val="00C04811"/>
    <w:rsid w:val="00C50EBF"/>
    <w:rsid w:val="00C80E02"/>
    <w:rsid w:val="00C819C9"/>
    <w:rsid w:val="00C81FFD"/>
    <w:rsid w:val="00CB4A30"/>
    <w:rsid w:val="00CB7C04"/>
    <w:rsid w:val="00CC7D6B"/>
    <w:rsid w:val="00CC7F56"/>
    <w:rsid w:val="00CE0C81"/>
    <w:rsid w:val="00CF220C"/>
    <w:rsid w:val="00CF2608"/>
    <w:rsid w:val="00D3041E"/>
    <w:rsid w:val="00D417A2"/>
    <w:rsid w:val="00D61D20"/>
    <w:rsid w:val="00D758E4"/>
    <w:rsid w:val="00D82A2C"/>
    <w:rsid w:val="00D87149"/>
    <w:rsid w:val="00DC4F23"/>
    <w:rsid w:val="00DD4E4A"/>
    <w:rsid w:val="00DF4C7B"/>
    <w:rsid w:val="00E319E3"/>
    <w:rsid w:val="00E33508"/>
    <w:rsid w:val="00E33FD8"/>
    <w:rsid w:val="00E359CA"/>
    <w:rsid w:val="00E427BF"/>
    <w:rsid w:val="00E53A5B"/>
    <w:rsid w:val="00E6553D"/>
    <w:rsid w:val="00E808B6"/>
    <w:rsid w:val="00E83152"/>
    <w:rsid w:val="00EA6C51"/>
    <w:rsid w:val="00EA7995"/>
    <w:rsid w:val="00F030C1"/>
    <w:rsid w:val="00F14C1B"/>
    <w:rsid w:val="00F344A2"/>
    <w:rsid w:val="00F54E85"/>
    <w:rsid w:val="00F750C7"/>
    <w:rsid w:val="00F76DEB"/>
    <w:rsid w:val="00F94398"/>
    <w:rsid w:val="00FB15BF"/>
    <w:rsid w:val="00FD2252"/>
    <w:rsid w:val="00FE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8C73"/>
  <w15:docId w15:val="{874328BD-9778-4286-8FF4-22B91005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0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D61D20"/>
    <w:rPr>
      <w:b/>
      <w:bCs/>
    </w:rPr>
  </w:style>
  <w:style w:type="paragraph" w:styleId="a8">
    <w:name w:val="No Spacing"/>
    <w:link w:val="a9"/>
    <w:uiPriority w:val="1"/>
    <w:qFormat/>
    <w:rsid w:val="001B12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1B128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20</cp:revision>
  <cp:lastPrinted>2023-11-30T08:05:00Z</cp:lastPrinted>
  <dcterms:created xsi:type="dcterms:W3CDTF">2023-11-30T08:08:00Z</dcterms:created>
  <dcterms:modified xsi:type="dcterms:W3CDTF">2024-02-20T09:04:00Z</dcterms:modified>
</cp:coreProperties>
</file>